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书名：棉花百种田间试验</w:t>
      </w:r>
    </w:p>
    <w:p>
      <w:r>
        <w:t>作者：光化县东风人民公社红专学校棉花研究院著</w:t>
      </w:r>
    </w:p>
    <w:p>
      <w:r>
        <w:t>出版社：武汉：湖北人民出版社</w:t>
      </w:r>
    </w:p>
    <w:p>
      <w:r>
        <w:t>出版日期：1959.01</w:t>
      </w:r>
    </w:p>
    <w:p>
      <w:r>
        <w:t>总页数：39</w:t>
      </w:r>
    </w:p>
    <w:p>
      <w:r>
        <w:t>更多请访问教客网: www.jiaokey.com</w:t>
      </w:r>
    </w:p>
    <w:p>
      <w:r>
        <w:t>棉花百种田间试验 评论地址：https://www.jiaokey.com/book/detail/12299894.html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