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怎样反粮食和甘薯保管好</w:t>
      </w:r>
    </w:p>
    <w:p>
      <w:r>
        <w:rPr>
          <w:rFonts w:ascii="宋体" w:hAnsi="宋体" w:eastAsia="宋体"/>
          <w:sz w:val="24"/>
        </w:rPr>
        <w:t>粮食部购销储存局编绘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怎样反粮食和甘薯保管好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粮食部购销储存局编绘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本书出售、求购地址：https://www.jiaokey.com/book/detail/12299842.html</w:t>
      </w:r>
    </w:p>
    <w:p>
      <w:r>
        <w:t>更多相关图书推荐：https://www.jiaokey.com</w:t>
      </w:r>
    </w:p>
    <w:p>
      <w:r>
        <w:t>粮食部购销储存局编绘 其他作品：https://www.jiaokey.com/tag/粮食部购销储存局编绘.html</w:t>
      </w:r>
    </w:p>
    <w:p>
      <w:r>
        <w:t>北京农业出版社 出版图书：https://www.jiaokey.com/tag/北京农业出版社.html</w:t>
      </w:r>
    </w:p>
    <w:p>
      <w:r>
        <w:t>关键词搜索：https://www.jiaokey.com/tag/怎样反粮食和甘薯保管好.html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