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陕西黄柏塬自然保护区综合科学考察</w:t>
      </w:r>
    </w:p>
    <w:p>
      <w:r>
        <w:rPr>
          <w:rFonts w:ascii="宋体" w:hAnsi="宋体" w:eastAsia="宋体"/>
          <w:sz w:val="24"/>
        </w:rPr>
        <w:t>党坤良，李登武，张怀科等编著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陕西黄柏塬自然保护区综合科学考察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党坤良，李登武，张怀科等编著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本书出售、求购地址：https://www.jiaokey.com/book/detail/12299799.html</w:t>
      </w:r>
    </w:p>
    <w:p>
      <w:r>
        <w:t>更多相关图书推荐：https://www.jiaokey.com</w:t>
      </w:r>
    </w:p>
    <w:p>
      <w:r>
        <w:t>党坤良，李登武，张怀科等编著 其他作品：https://www.jiaokey.com/tag/党坤良，李登武，张怀科等编著.html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关键词搜索：https://www.jiaokey.com/tag/陕西黄柏塬自然保护区综合科学考察.html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