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记忆的承诺  马克思、本雅明、德里达的历史与政治</w:t>
      </w:r>
    </w:p>
    <w:p>
      <w:r>
        <w:rPr>
          <w:rFonts w:ascii="宋体" w:hAnsi="宋体" w:eastAsia="宋体"/>
          <w:sz w:val="24"/>
        </w:rPr>
        <w:t>（加拿大）弗莱切（M.Fritsch）著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记忆的承诺  马克思、本雅明、德里达的历史与政治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（加拿大）弗莱切（M.Fritsch）著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本书出售、求购地址：https://www.jiaokey.com/book/detail/12299790.html</w:t>
      </w:r>
    </w:p>
    <w:p>
      <w:r>
        <w:t>更多相关图书推荐：https://www.jiaokey.com</w:t>
      </w:r>
    </w:p>
    <w:p>
      <w:r>
        <w:t>（加拿大）弗莱切（M.Fritsch）著 其他作品：https://www.jiaokey.com/tag/（加拿大）弗莱切（M.Fritsch）著.html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关键词搜索：https://www.jiaokey.com/tag/记忆的承诺  马克思、本雅明、德里达的历史与政治.html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