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滦河下游水库群联合调度研究</w:t>
      </w:r>
    </w:p>
    <w:p>
      <w:r>
        <w:rPr>
          <w:rFonts w:ascii="宋体" w:hAnsi="宋体" w:eastAsia="宋体"/>
          <w:sz w:val="24"/>
        </w:rPr>
        <w:t>邱林，马建琴，王文川等著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滦河下游水库群联合调度研究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邱林，马建琴，王文川等著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本书出售、求购地址：https://www.jiaokey.com/book/detail/12299779.html</w:t>
      </w:r>
    </w:p>
    <w:p>
      <w:r>
        <w:t>更多相关图书推荐：https://www.jiaokey.com</w:t>
      </w:r>
    </w:p>
    <w:p>
      <w:r>
        <w:t>邱林，马建琴，王文川等著 其他作品：https://www.jiaokey.com/tag/邱林，马建琴，王文川等著.html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关键词搜索：https://www.jiaokey.com/tag/滦河下游水库群联合调度研究.html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