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书名：马云教典  成就阿里巴巴帝国的36个法则</w:t>
      </w:r>
    </w:p>
    <w:p>
      <w:r>
        <w:t>作者：海华著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总页数：317</w:t>
      </w:r>
    </w:p>
    <w:p>
      <w:r>
        <w:t>更多请访问教客网: www.jiaokey.com</w:t>
      </w:r>
    </w:p>
    <w:p>
      <w:r>
        <w:t>马云教典  成就阿里巴巴帝国的36个法则 评论地址：https://www.jiaokey.com/book/detail/12299769.html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