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书名：世界名贵茶花</w:t>
      </w:r>
    </w:p>
    <w:p>
      <w:r>
        <w:t>作者：高继银等主编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世界名贵茶花 评论地址：https://www.jiaokey.com/book/detail/12299733.html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