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书名：异域风格  异域风格室内设计精选  图集</w:t>
      </w:r>
    </w:p>
    <w:p>
      <w:r>
        <w:t>作者：朱冬梅等采编；柴之澄等摄影</w:t>
      </w:r>
    </w:p>
    <w:p>
      <w:r>
        <w:t>出版社：上海：上海辞书出版社</w:t>
      </w:r>
    </w:p>
    <w:p>
      <w:r>
        <w:t>出版日期：2004.07</w:t>
      </w:r>
    </w:p>
    <w:p>
      <w:r>
        <w:t>总页数：224</w:t>
      </w:r>
    </w:p>
    <w:p>
      <w:r>
        <w:t>更多请访问教客网: www.jiaokey.com</w:t>
      </w:r>
    </w:p>
    <w:p>
      <w:r>
        <w:t>异域风格  异域风格室内设计精选  图集 评论地址：https://www.jiaokey.com/book/detail/12299724.html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