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书名：景观建筑</w:t>
      </w:r>
    </w:p>
    <w:p>
      <w:r>
        <w:t>作者：《中国经典手绘》编委会编</w:t>
      </w:r>
    </w:p>
    <w:p>
      <w:r>
        <w:t>出版社：天津：天津大学出版社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景观建筑 评论地址：https://www.jiaokey.com/book/detail/12299721.html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