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书名：百变菊神  中华名菊写真集</w:t>
      </w:r>
    </w:p>
    <w:p>
      <w:r>
        <w:t>作者：程颖刚著</w:t>
      </w:r>
    </w:p>
    <w:p>
      <w:r>
        <w:t>出版社：哈尔滨：哈尔滨出版社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百变菊神  中华名菊写真集 评论地址：https://www.jiaokey.com/book/detail/12299712.html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