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书名：于晓洋现代摄影作品选  一个新流派的崛起</w:t>
      </w:r>
    </w:p>
    <w:p>
      <w:r>
        <w:t>作者：</w:t>
      </w:r>
    </w:p>
    <w:p>
      <w:r>
        <w:t>出版社：北京：文化艺术出版社</w:t>
      </w:r>
    </w:p>
    <w:p>
      <w:r>
        <w:t>出版日期：1992.09</w:t>
      </w:r>
    </w:p>
    <w:p>
      <w:r>
        <w:t>总页数：35</w:t>
      </w:r>
    </w:p>
    <w:p>
      <w:r>
        <w:t>更多请访问教客网: www.jiaokey.com</w:t>
      </w:r>
    </w:p>
    <w:p>
      <w:r>
        <w:t>于晓洋现代摄影作品选  一个新流派的崛起 评论地址：https://www.jiaokey.com/book/detail/12299694.html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