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美国最新住宅增建改建实录</w:t>
      </w:r>
    </w:p>
    <w:p>
      <w:r>
        <w:rPr>
          <w:rFonts w:ascii="宋体" w:hAnsi="宋体" w:eastAsia="宋体"/>
          <w:sz w:val="24"/>
        </w:rPr>
        <w:t>（美）金义（Il Kim），（美）詹姆斯·格雷森·特鲁洛夫（James Grayson Trulove）编著；左辛黎译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美国最新住宅增建改建实录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（美）金义（Il Kim），（美）詹姆斯·格雷森·特鲁洛夫（James Grayson Trulove）编著；左辛黎译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本书出售、求购地址：https://www.jiaokey.com/book/detail/12299665.html</w:t>
      </w:r>
    </w:p>
    <w:p>
      <w:r>
        <w:t>更多相关图书推荐：https://www.jiaokey.com</w:t>
      </w:r>
    </w:p>
    <w:p>
      <w:r>
        <w:t>（美）金义（Il Kim），（美）詹姆斯·格雷森·特鲁洛夫（James Grayson Trulove）编著；左辛黎译 其他作品：https://www.jiaokey.com/tag/（美）金义（Il Kim），（美）詹姆斯·格雷森·特鲁洛夫（James Grayson Trulove）编著；左辛黎译.html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关键词搜索：https://www.jiaokey.com/tag/美国最新住宅增建改建实录.html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