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书名：甜菜糖生产  第3册  糖汁和糖浆的提净</w:t>
      </w:r>
    </w:p>
    <w:p>
      <w:r>
        <w:t>作者：（苏）伏斯托科夫（А.И.Востоков），（苏）列彼什金（И.П.Лепешкин）著；王锡〓，赵光仪译</w:t>
      </w:r>
    </w:p>
    <w:p>
      <w:r>
        <w:t>出版社：北京：食品工业出版社</w:t>
      </w:r>
    </w:p>
    <w:p>
      <w:r>
        <w:t>出版日期：1957.09</w:t>
      </w:r>
    </w:p>
    <w:p>
      <w:r>
        <w:t>总页数：64</w:t>
      </w:r>
    </w:p>
    <w:p>
      <w:r>
        <w:t>更多请访问教客网: www.jiaokey.com</w:t>
      </w:r>
    </w:p>
    <w:p>
      <w:r>
        <w:t>甜菜糖生产  第3册  糖汁和糖浆的提净 评论地址：https://www.jiaokey.com/book/detail/12299652.html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