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书名：墨西哥、瓜地马拉华侨概况</w:t>
      </w:r>
    </w:p>
    <w:p>
      <w:r>
        <w:t>作者：伍根华著</w:t>
      </w:r>
    </w:p>
    <w:p>
      <w:r>
        <w:t>出版社：正中书局,1989.08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墨西哥、瓜地马拉华侨概况 评论地址：https://www.jiaokey.com/book/detail/12299591.html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