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马来西亚华人历史与人物  文化篇  承袭与抉择</w:t>
      </w:r>
    </w:p>
    <w:p>
      <w:r>
        <w:rPr>
          <w:rFonts w:ascii="宋体" w:hAnsi="宋体" w:eastAsia="宋体"/>
          <w:sz w:val="24"/>
        </w:rPr>
        <w:t>何国忠著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马来西亚华人历史与人物  文化篇  承袭与抉择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本书出售、求购地址：https://www.jiaokey.com/book/detail/12299580.html</w:t>
      </w:r>
    </w:p>
    <w:p>
      <w:r>
        <w:t>更多相关图书推荐：https://www.jiaokey.com</w:t>
      </w:r>
    </w:p>
    <w:p>
      <w:r>
        <w:t>何国忠著 其他作品：https://www.jiaokey.com/tag/何国忠著.html</w:t>
      </w:r>
    </w:p>
    <w:p>
      <w:r>
        <w:t>马来西亚华社研究中心 出版图书：https://www.jiaokey.com/tag/马来西亚华社研究中心.html</w:t>
      </w:r>
    </w:p>
    <w:p>
      <w:r>
        <w:t>关键词搜索：https://www.jiaokey.com/tag/马来西亚华人历史与人物  文化篇  承袭与抉择.html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