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第1-3辑精装合订本</w:t>
      </w:r>
    </w:p>
    <w:p>
      <w:r>
        <w:t>作者：罗家伦编</w:t>
      </w:r>
    </w:p>
    <w:p>
      <w:r>
        <w:t>出版社：中央文物供应社</w:t>
      </w:r>
    </w:p>
    <w:p>
      <w:r>
        <w:t>出版日期：1978</w:t>
      </w:r>
    </w:p>
    <w:p>
      <w:r>
        <w:t>总页数：442</w:t>
      </w:r>
    </w:p>
    <w:p>
      <w:r>
        <w:t>更多请访问教客网: www.jiaokey.com</w:t>
      </w:r>
    </w:p>
    <w:p>
      <w:r>
        <w:t>革命文献  第1-3辑精装合订本 评论地址：https://www.jiaokey.com/book/detail/12299550.html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