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林邑史初编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林邑史初编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本书出售、求购地址：https://www.jiaokey.com/book/detail/12299495.html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关键词搜索：https://www.jiaokey.com/tag/林邑史初编.html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