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书名：承继与嬗变  当代菲律宾华人社团比较研究</w:t>
      </w:r>
    </w:p>
    <w:p>
      <w:r>
        <w:t>作者：宋平著</w:t>
      </w:r>
    </w:p>
    <w:p>
      <w:r>
        <w:t>出版社：厦门：厦门大学出版社</w:t>
      </w:r>
    </w:p>
    <w:p>
      <w:r>
        <w:t>出版日期：1995.08</w:t>
      </w:r>
    </w:p>
    <w:p>
      <w:r>
        <w:t>总页数：158</w:t>
      </w:r>
    </w:p>
    <w:p>
      <w:r>
        <w:t>更多请访问教客网: www.jiaokey.com</w:t>
      </w:r>
    </w:p>
    <w:p>
      <w:r>
        <w:t>承继与嬗变  当代菲律宾华人社团比较研究 评论地址：https://www.jiaokey.com/book/detail/12299473.html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