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契约华工与种植园制：荷属东印度日里地区种植园政治剖析  下</w:t>
      </w:r>
    </w:p>
    <w:p>
      <w:r>
        <w:rPr>
          <w:rFonts w:ascii="宋体" w:hAnsi="宋体" w:eastAsia="宋体"/>
          <w:sz w:val="24"/>
        </w:rPr>
        <w:t>（荷）杨·布雷曼著；李明欢译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契约华工与种植园制：荷属东印度日里地区种植园政治剖析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（荷）杨·布雷曼著；李明欢译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本书出售、求购地址：https://www.jiaokey.com/book/detail/12299467.html</w:t>
      </w:r>
    </w:p>
    <w:p>
      <w:r>
        <w:t>更多相关图书推荐：https://www.jiaokey.com</w:t>
      </w:r>
    </w:p>
    <w:p>
      <w:r>
        <w:t>（荷）杨·布雷曼著；李明欢译 其他作品：https://www.jiaokey.com/tag/（荷）杨·布雷曼著；李明欢译.html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关键词搜索：https://www.jiaokey.com/tag/契约华工与种植园制：荷属东印度日里地区种植园政治剖析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