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书名：最佳购物中心操盘标本  3  正佳广场</w:t>
      </w:r>
    </w:p>
    <w:p>
      <w:r>
        <w:t>作者：段宏斌编著</w:t>
      </w:r>
    </w:p>
    <w:p>
      <w:r>
        <w:t>出版社：哈尔滨:黑龙江美术出版社,2008.09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最佳购物中心操盘标本  3  正佳广场 评论地址：https://www.jiaokey.com/book/detail/12299455.html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