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最佳购物中心操盘标本  1  天河城广场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最佳购物中心操盘标本  1  天河城广场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本书出售、求购地址：https://www.jiaokey.com/book/detail/12299454.html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关键词搜索：https://www.jiaokey.com/tag/最佳购物中心操盘标本  1  天河城广场.html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