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书名：男人比不上存折</w:t>
      </w:r>
    </w:p>
    <w:p>
      <w:r>
        <w:t>作者：（韩）江书斋著，萧素菁译</w:t>
      </w:r>
    </w:p>
    <w:p>
      <w:r>
        <w:t>出版社：北京:中国青年出版社,2009.01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男人比不上存折 评论地址：https://www.jiaokey.com/book/detail/12299443.html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