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书名：室内陈设艺术</w:t>
      </w:r>
    </w:p>
    <w:p>
      <w:r>
        <w:t>作者：孙峰，方新主编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室内陈设艺术 评论地址：https://www.jiaokey.com/book/detail/12299426.html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