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书名：五洲探秘</w:t>
      </w:r>
    </w:p>
    <w:p>
      <w:r>
        <w:t>作者：徐滔，杜军主编</w:t>
      </w:r>
    </w:p>
    <w:p>
      <w:r>
        <w:t>出版社：北京：现代出版社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五洲探秘 评论地址：https://www.jiaokey.com/book/detail/12299423.html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