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作者：李晓莹，张艳霞主编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艺术设计概论 评论地址：https://www.jiaokey.com/book/detail/12299411.html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