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装饰材料在设计中的应用</w:t>
      </w:r>
    </w:p>
    <w:p>
      <w:r>
        <w:rPr>
          <w:rFonts w:ascii="宋体" w:hAnsi="宋体" w:eastAsia="宋体"/>
          <w:sz w:val="24"/>
        </w:rPr>
        <w:t>孙浩，叶锦峰主编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装饰材料在设计中的应用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孙浩，叶锦峰主编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本书出售、求购地址：https://www.jiaokey.com/book/detail/12299410.html</w:t>
      </w:r>
    </w:p>
    <w:p>
      <w:r>
        <w:t>更多相关图书推荐：https://www.jiaokey.com</w:t>
      </w:r>
    </w:p>
    <w:p>
      <w:r>
        <w:t>孙浩，叶锦峰主编 其他作品：https://www.jiaokey.com/tag/孙浩，叶锦峰主编.html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关键词搜索：https://www.jiaokey.com/tag/装饰材料在设计中的应用.html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