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办公室丛林法则  16条金科玉律让你畅游职场</w:t>
      </w:r>
    </w:p>
    <w:p>
      <w:r>
        <w:rPr>
          <w:rFonts w:ascii="宋体" w:hAnsi="宋体" w:eastAsia="宋体"/>
          <w:sz w:val="24"/>
        </w:rPr>
        <w:t>王滟编著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办公室丛林法则  16条金科玉律让你畅游职场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办公室-人际关系-通俗读物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本书出售、求购地址：https://www.jiaokey.com/book/detail/12299374.html</w:t>
      </w:r>
    </w:p>
    <w:p>
      <w:r>
        <w:t>更多相关图书推荐：https://www.jiaokey.com</w:t>
      </w:r>
    </w:p>
    <w:p>
      <w:r>
        <w:t>王滟编著 其他作品：https://www.jiaokey.com/tag/王滟编著.html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关键词搜索：https://www.jiaokey.com/tag/办公室-人际关系-通俗读物.html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