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牛股命门  破解牛股的5大技术特征</w:t>
      </w:r>
    </w:p>
    <w:p>
      <w:r>
        <w:rPr>
          <w:rFonts w:ascii="宋体" w:hAnsi="宋体" w:eastAsia="宋体"/>
          <w:sz w:val="24"/>
        </w:rPr>
        <w:t>徐子城编著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牛股命门  破解牛股的5大技术特征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本书出售、求购地址：https://www.jiaokey.com/book/detail/12299349.html</w:t>
      </w:r>
    </w:p>
    <w:p>
      <w:r>
        <w:t>更多相关图书推荐：https://www.jiaokey.com</w:t>
      </w:r>
    </w:p>
    <w:p>
      <w:r>
        <w:t>徐子城编著 其他作品：https://www.jiaokey.com/tag/徐子城编著.html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关键词搜索：https://www.jiaokey.com/tag/牛股命门  破解牛股的5大技术特征.html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