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饭店英语情景口语100主题  英语职业人</w:t>
      </w:r>
    </w:p>
    <w:p>
      <w:r>
        <w:rPr>
          <w:rFonts w:ascii="宋体" w:hAnsi="宋体" w:eastAsia="宋体"/>
          <w:sz w:val="24"/>
        </w:rPr>
        <w:t>（美）罗克特著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饭店英语情景口语100主题  英语职业人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（美）罗克特著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本书出售、求购地址：https://www.jiaokey.com/book/detail/12299325.html</w:t>
      </w:r>
    </w:p>
    <w:p>
      <w:r>
        <w:t>更多相关图书推荐：https://www.jiaokey.com</w:t>
      </w:r>
    </w:p>
    <w:p>
      <w:r>
        <w:t>（美）罗克特著 其他作品：https://www.jiaokey.com/tag/（美）罗克特著.html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关键词搜索：https://www.jiaokey.com/tag/饭店英语情景口语100主题  英语职业人.html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