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书名：什么样的女人命运最好  钻石礼物版</w:t>
      </w:r>
    </w:p>
    <w:p>
      <w:r>
        <w:t>作者：简丹编著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什么样的女人命运最好  钻石礼物版 评论地址：https://www.jiaokey.com/book/detail/12299323.html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