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书名：塑造聪慧美丽的女孩故事全集</w:t>
      </w:r>
    </w:p>
    <w:p>
      <w:r>
        <w:t>作者：奚华编著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塑造聪慧美丽的女孩故事全集 评论地址：https://www.jiaokey.com/book/detail/12299312.html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