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  数学必修1  配人教A版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  数学必修1  配人教A版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本书出售、求购地址：https://www.jiaokey.com/book/detail/12299297.html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关键词搜索：https://www.jiaokey.com/tag/学习高手  数学必修1  配人教A版.html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