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化学  必修1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化学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本书出售、求购地址：https://www.jiaokey.com/book/detail/12299296.html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状元塑造车间  化学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