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新时期文学的欢乐与哀伤  《生命的链环——新时期文学的流程透视》增订版</w:t>
      </w:r>
    </w:p>
    <w:p>
      <w:r>
        <w:rPr>
          <w:rFonts w:ascii="宋体" w:hAnsi="宋体" w:eastAsia="宋体"/>
          <w:sz w:val="24"/>
        </w:rPr>
        <w:t>汤学智著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新时期文学的欢乐与哀伤  《生命的链环——新时期文学的流程透视》增订版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本书出售、求购地址：https://www.jiaokey.com/book/detail/12299291.html</w:t>
      </w:r>
    </w:p>
    <w:p>
      <w:r>
        <w:t>更多相关图书推荐：https://www.jiaokey.com</w:t>
      </w:r>
    </w:p>
    <w:p>
      <w:r>
        <w:t>汤学智著 其他作品：https://www.jiaokey.com/tag/汤学智著.html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关键词搜索：https://www.jiaokey.com/tag/新时期文学的欢乐与哀伤  《生命的链环——新时期文学的流程透视》增订版.html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