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商业竞争分析  有效运用新方法与经典方法</w:t>
      </w:r>
    </w:p>
    <w:p>
      <w:r>
        <w:rPr>
          <w:rFonts w:ascii="宋体" w:hAnsi="宋体" w:eastAsia="宋体"/>
          <w:sz w:val="24"/>
        </w:rPr>
        <w:t>（加）克雷格S.弗莱舍，（澳）芭贝特E·本苏桑著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商业竞争分析  有效运用新方法与经典方法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（加）克雷格S.弗莱舍，（澳）芭贝特E·本苏桑著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本书出售、求购地址：https://www.jiaokey.com/book/detail/12299289.html</w:t>
      </w:r>
    </w:p>
    <w:p>
      <w:r>
        <w:t>更多相关图书推荐：https://www.jiaokey.com</w:t>
      </w:r>
    </w:p>
    <w:p>
      <w:r>
        <w:t>（加）克雷格S.弗莱舍，（澳）芭贝特E·本苏桑著 其他作品：https://www.jiaokey.com/tag/（加）克雷格S.弗莱舍，（澳）芭贝特E·本苏桑著.html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关键词搜索：https://www.jiaokey.com/tag/商业竞争分析  有效运用新方法与经典方法.html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