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书名：特效美肤攻略</w:t>
      </w:r>
    </w:p>
    <w:p>
      <w:r>
        <w:t>作者：梁朵编著</w:t>
      </w:r>
    </w:p>
    <w:p>
      <w:r>
        <w:t>出版社：成都:成都时代出版社,2009.05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特效美肤攻略 评论地址：https://www.jiaokey.com/book/detail/12299276.html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