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  远离危险的孩子最幸福</w:t>
      </w:r>
    </w:p>
    <w:p>
      <w:r>
        <w:t>作者：郑小兰编著</w:t>
      </w:r>
    </w:p>
    <w:p>
      <w:r>
        <w:t>出版社：北京：朝华出版社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安全教育  远离危险的孩子最幸福 评论地址：https://www.jiaokey.com/book/detail/12299270.html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