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书名：每天让自己笑一笑</w:t>
      </w:r>
    </w:p>
    <w:p>
      <w:r>
        <w:t>作者：王平编著</w:t>
      </w:r>
    </w:p>
    <w:p>
      <w:r>
        <w:t>出版社：北京：北京工业大学出版社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每天让自己笑一笑 评论地址：https://www.jiaokey.com/book/detail/12299258.html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