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书名：让孩子有个好人缘</w:t>
      </w:r>
    </w:p>
    <w:p>
      <w:r>
        <w:t>作者：李少聪，刘悦编著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让孩子有个好人缘 评论地址：https://www.jiaokey.com/book/detail/12299215.html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