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用普通股进行长期投资</w:t>
      </w:r>
    </w:p>
    <w:p>
      <w:r>
        <w:rPr>
          <w:rFonts w:ascii="宋体" w:hAnsi="宋体" w:eastAsia="宋体"/>
          <w:sz w:val="24"/>
        </w:rPr>
        <w:t>（美）埃德加·史密斯，（美）约翰·穆迪著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用普通股进行长期投资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（美）埃德加·史密斯，（美）约翰·穆迪著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本书出售、求购地址：https://www.jiaokey.com/book/detail/12299211.html</w:t>
      </w:r>
    </w:p>
    <w:p>
      <w:r>
        <w:t>更多相关图书推荐：https://www.jiaokey.com</w:t>
      </w:r>
    </w:p>
    <w:p>
      <w:r>
        <w:t>（美）埃德加·史密斯，（美）约翰·穆迪著 其他作品：https://www.jiaokey.com/tag/（美）埃德加·史密斯，（美）约翰·穆迪著.html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关键词搜索：https://www.jiaokey.com/tag/用普通股进行长期投资.html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