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隐蔽的光景  唐代的妇女文化与家庭生活</w:t>
      </w:r>
    </w:p>
    <w:p>
      <w:r>
        <w:rPr>
          <w:rFonts w:ascii="宋体" w:hAnsi="宋体" w:eastAsia="宋体"/>
          <w:sz w:val="24"/>
        </w:rPr>
        <w:t>陈弱水著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隐蔽的光景  唐代的妇女文化与家庭生活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本书出售、求购地址：https://www.jiaokey.com/book/detail/12299207.html</w:t>
      </w:r>
    </w:p>
    <w:p>
      <w:r>
        <w:t>更多相关图书推荐：https://www.jiaokey.com</w:t>
      </w:r>
    </w:p>
    <w:p>
      <w:r>
        <w:t>陈弱水著 其他作品：https://www.jiaokey.com/tag/陈弱水著.html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关键词搜索：https://www.jiaokey.com/tag/隐蔽的光景  唐代的妇女文化与家庭生活.html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