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糖厂技术装备</w:t>
      </w:r>
    </w:p>
    <w:p>
      <w:r>
        <w:rPr>
          <w:rFonts w:ascii="宋体" w:hAnsi="宋体" w:eastAsia="宋体"/>
          <w:sz w:val="24"/>
        </w:rPr>
        <w:t>（苏）兹纳明斯基（Г.М.Знаменский）著；杨倬等译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糖厂技术装备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（苏）兹纳明斯基（Г.М.Знаменский）著；杨倬等译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本书出售、求购地址：https://www.jiaokey.com/book/detail/12299174.html</w:t>
      </w:r>
    </w:p>
    <w:p>
      <w:r>
        <w:t>更多相关图书推荐：https://www.jiaokey.com</w:t>
      </w:r>
    </w:p>
    <w:p>
      <w:r>
        <w:t>（苏）兹纳明斯基（Г.М.Знаменский）著；杨倬等译 其他作品：https://www.jiaokey.com/tag/（苏）兹纳明斯基（Г.М.Знаменский）著；杨倬等译.html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关键词搜索：https://www.jiaokey.com/tag/糖厂技术装备.html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