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海关统计年报  1985年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海关统计年报  1985年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本书出售、求购地址：https://www.jiaokey.com/book/detail/12299146.html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  海关统计年报  1985年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