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释迦牟尼佛传</w:t>
      </w:r>
    </w:p>
    <w:p>
      <w:r>
        <w:rPr>
          <w:rFonts w:ascii="宋体" w:hAnsi="宋体" w:eastAsia="宋体"/>
          <w:sz w:val="24"/>
        </w:rPr>
        <w:t>（释）星云大师著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本书出售、求购地址：https://www.jiaokey.com/book/detail/12299122.html</w:t>
      </w:r>
    </w:p>
    <w:p>
      <w:r>
        <w:t>更多相关图书推荐：https://www.jiaokey.com</w:t>
      </w:r>
    </w:p>
    <w:p>
      <w:r>
        <w:t>（释）星云大师著 其他作品：https://www.jiaokey.com/tag/（释）星云大师著.html</w:t>
      </w:r>
    </w:p>
    <w:p>
      <w:r>
        <w:t>福建莆田广化寺 出版图书：https://www.jiaokey.com/tag/福建莆田广化寺.html</w:t>
      </w:r>
    </w:p>
    <w:p>
      <w:r>
        <w:t>关键词搜索：https://www.jiaokey.com/tag/释迦牟尼佛传.html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