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黑色冶金技术经济计算</w:t>
      </w:r>
    </w:p>
    <w:p>
      <w:r>
        <w:rPr>
          <w:rFonts w:ascii="宋体" w:hAnsi="宋体" w:eastAsia="宋体"/>
          <w:sz w:val="24"/>
        </w:rPr>
        <w:t>H.П.Банныи，Д.Н.Банныи原著；王志孟，白洁，墨侠译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黑色冶金技术经济计算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H.П.Банныи，Д.Н.Банныи原著；王志孟，白洁，墨侠译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本书出售、求购地址：https://www.jiaokey.com/book/detail/12299110.html</w:t>
      </w:r>
    </w:p>
    <w:p>
      <w:r>
        <w:t>更多相关图书推荐：https://www.jiaokey.com</w:t>
      </w:r>
    </w:p>
    <w:p>
      <w:r>
        <w:t>H.П.Банныи，Д.Н.Банныи原著；王志孟，白洁，墨侠译 其他作品：https://www.jiaokey.com/tag/H.П.Банныи，Д.Н.Банныи原著；王志孟，白洁，墨侠译.html</w:t>
      </w:r>
    </w:p>
    <w:p>
      <w:r>
        <w:t>关键词搜索：https://www.jiaokey.com/tag/黑色冶金技术经济计算.html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