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国际科技合作参考资料  7  未来的科学和技术：对国际合作的新认识  联合国教科文组织高级讨论会文集  1989年6月14日-16日</w:t>
      </w:r>
    </w:p>
    <w:p>
      <w:r>
        <w:rPr>
          <w:rFonts w:ascii="宋体" w:hAnsi="宋体" w:eastAsia="宋体"/>
          <w:sz w:val="24"/>
        </w:rPr>
        <w:t>联合国教科文组织编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国际科技合作参考资料  7  未来的科学和技术：对国际合作的新认识  联合国教科文组织高级讨论会文集  1989年6月14日-16日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联合国教科文组织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本书出售、求购地址：https://www.jiaokey.com/book/detail/12299089.html</w:t>
      </w:r>
    </w:p>
    <w:p>
      <w:r>
        <w:t>更多相关图书推荐：https://www.jiaokey.com</w:t>
      </w:r>
    </w:p>
    <w:p>
      <w:r>
        <w:t>联合国教科文组织编 其他作品：https://www.jiaokey.com/tag/联合国教科文组织编.html</w:t>
      </w:r>
    </w:p>
    <w:p>
      <w:r>
        <w:t>联合国教科文组织 出版图书：https://www.jiaokey.com/tag/联合国教科文组织.html</w:t>
      </w:r>
    </w:p>
    <w:p>
      <w:r>
        <w:t>关键词搜索：https://www.jiaokey.com/tag/国际科技合作参考资料  7  未来的科学和技术：对国际合作的新认识  联合国教科文组织高级讨论会文集  1989年6月14日-16日.html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