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国际科技合作参考资料  4  亚太地区科技合作研讨会文集</w:t>
      </w:r>
    </w:p>
    <w:p>
      <w:r>
        <w:rPr>
          <w:rFonts w:ascii="宋体" w:hAnsi="宋体" w:eastAsia="宋体"/>
          <w:sz w:val="24"/>
        </w:rPr>
        <w:t>国家科委国际科技合作司编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国际科技合作参考资料  4  亚太地区科技合作研讨会文集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国家科委国际科技合作司编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国家科委国际科技合作司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本书出售、求购地址：https://www.jiaokey.com/book/detail/12299087.html</w:t>
      </w:r>
    </w:p>
    <w:p>
      <w:r>
        <w:t>更多相关图书推荐：https://www.jiaokey.com</w:t>
      </w:r>
    </w:p>
    <w:p>
      <w:r>
        <w:t>国家科委国际科技合作司编 其他作品：https://www.jiaokey.com/tag/国家科委国际科技合作司编.html</w:t>
      </w:r>
    </w:p>
    <w:p>
      <w:r>
        <w:t>国家科委国际科技合作司 出版图书：https://www.jiaokey.com/tag/国家科委国际科技合作司.html</w:t>
      </w:r>
    </w:p>
    <w:p>
      <w:r>
        <w:t>关键词搜索：https://www.jiaokey.com/tag/国际科技合作参考资料  4  亚太地区科技合作研讨会文集.html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