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  茄子  辣椒生产答疑解难  第2版</w:t>
      </w:r>
    </w:p>
    <w:p>
      <w:r>
        <w:t>作者：汪炳良主编</w:t>
      </w:r>
    </w:p>
    <w:p>
      <w:r>
        <w:t>出版社：北京:中国农业出版社,2004.01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番茄  茄子  辣椒生产答疑解难  第2版 评论地址：https://www.jiaokey.com/book/detail/12299083.html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