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书名：新编猴头菇灵芝竹荪优质高产栽培技术</w:t>
      </w:r>
    </w:p>
    <w:p>
      <w:r>
        <w:t>作者：汤国辉等编著（南京农业大学科教兴农办公室）</w:t>
      </w:r>
    </w:p>
    <w:p>
      <w:r>
        <w:t>出版社：北京:中国农业出版社,1997.11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新编猴头菇灵芝竹荪优质高产栽培技术 评论地址：https://www.jiaokey.com/book/detail/12299072.html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