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书名：中国水稻无融合生殖研究进展  1980-1991</w:t>
      </w:r>
    </w:p>
    <w:p>
      <w:r>
        <w:t>作者：郭学兴主编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总页数：334</w:t>
      </w:r>
    </w:p>
    <w:p>
      <w:r>
        <w:t>更多请访问教客网: www.jiaokey.com</w:t>
      </w:r>
    </w:p>
    <w:p>
      <w:r>
        <w:t>中国水稻无融合生殖研究进展  1980-1991 评论地址：https://www.jiaokey.com/book/detail/12299061.html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